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重返伊甸园  劳伦斯诗选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重返伊甸园  劳伦斯诗选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本书出售、求购地址：https://www.jiaokey.com/book/detail/14438567.html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关键词搜索：https://www.jiaokey.com/tag/重返伊甸园  劳伦斯诗选.html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