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金砖国家投资环境报告 俄罗斯·Russia  2017版</w:t>
      </w:r>
    </w:p>
    <w:p>
      <w:r>
        <w:rPr>
          <w:rFonts w:ascii="宋体" w:hAnsi="宋体" w:eastAsia="宋体"/>
          <w:sz w:val="24"/>
        </w:rPr>
        <w:t>中国经济信息社，普华永道中国编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金砖国家投资环境报告 俄罗斯·Russia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中国经济信息社，普华永道中国编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本书出售、求购地址：https://www.jiaokey.com/book/detail/14438561.html</w:t>
      </w:r>
    </w:p>
    <w:p>
      <w:r>
        <w:t>更多相关图书推荐：https://www.jiaokey.com</w:t>
      </w:r>
    </w:p>
    <w:p>
      <w:r>
        <w:t>中国经济信息社，普华永道中国编 其他作品：https://www.jiaokey.com/tag/中国经济信息社，普华永道中国编.html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关键词搜索：https://www.jiaokey.com/tag/金砖国家投资环境报告 俄罗斯·Russia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