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风投的技术  创业融资及条款清单大揭秘  原书第3版</w:t>
      </w:r>
    </w:p>
    <w:p>
      <w:r>
        <w:rPr>
          <w:rFonts w:ascii="宋体" w:hAnsi="宋体" w:eastAsia="宋体"/>
          <w:sz w:val="24"/>
        </w:rPr>
        <w:t>Brad Feld，Jason Mendelson著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风投的技术  创业融资及条款清单大揭秘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Feld，Jason Mendelson著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本书出售、求购地址：https://www.jiaokey.com/book/detail/14438551.html</w:t>
      </w:r>
    </w:p>
    <w:p>
      <w:r>
        <w:t>更多相关图书推荐：https://www.jiaokey.com</w:t>
      </w:r>
    </w:p>
    <w:p>
      <w:r>
        <w:t>Brad Feld，Jason Mendelson著 其他作品：https://www.jiaokey.com/tag/Brad Feld，Jason Mendelson著.html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关键词搜索：https://www.jiaokey.com/tag/风投的技术  创业融资及条款清单大揭秘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