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书名：广告人疯窝  广告实战案例集粹</w:t>
      </w:r>
    </w:p>
    <w:p>
      <w:r>
        <w:t>作者：李翠敏，杨旭主编</w:t>
      </w:r>
    </w:p>
    <w:p>
      <w:r>
        <w:t>出版社：镇江:江苏大学出版社,2017.11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广告人疯窝  广告实战案例集粹 评论地址：https://www.jiaokey.com/book/detail/14438519.html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