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全球金融治理变革研究  基于国际金融公共产品的视角</w:t>
      </w:r>
    </w:p>
    <w:p>
      <w:r>
        <w:rPr>
          <w:rFonts w:ascii="宋体" w:hAnsi="宋体" w:eastAsia="宋体"/>
          <w:sz w:val="24"/>
        </w:rPr>
        <w:t>周帅著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全球金融治理变革研究  基于国际金融公共产品的视角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本书出售、求购地址：https://www.jiaokey.com/book/detail/14438516.html</w:t>
      </w:r>
    </w:p>
    <w:p>
      <w:r>
        <w:t>更多相关图书推荐：https://www.jiaokey.com</w:t>
      </w:r>
    </w:p>
    <w:p>
      <w:r>
        <w:t>周帅著 其他作品：https://www.jiaokey.com/tag/周帅著.html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关键词搜索：https://www.jiaokey.com/tag/全球金融治理变革研究  基于国际金融公共产品的视角.html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