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中国海外投资政治风险的国际法应对  以中外BIT及国际投资争端案例为研究视角</w:t>
      </w:r>
    </w:p>
    <w:p>
      <w:r>
        <w:rPr>
          <w:rFonts w:ascii="宋体" w:hAnsi="宋体" w:eastAsia="宋体"/>
          <w:sz w:val="24"/>
        </w:rPr>
        <w:t>袁海勇著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中国海外投资政治风险的国际法应对  以中外BIT及国际投资争端案例为研究视角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本书出售、求购地址：https://www.jiaokey.com/book/detail/14438468.html</w:t>
      </w:r>
    </w:p>
    <w:p>
      <w:r>
        <w:t>更多相关图书推荐：https://www.jiaokey.com</w:t>
      </w:r>
    </w:p>
    <w:p>
      <w:r>
        <w:t>袁海勇著 其他作品：https://www.jiaokey.com/tag/袁海勇著.html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关键词搜索：https://www.jiaokey.com/tag/中国海外投资政治风险的国际法应对  以中外BIT及国际投资争端案例为研究视角.html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