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绿色经济背景下的碳金融研究</w:t>
      </w:r>
    </w:p>
    <w:p>
      <w:r>
        <w:rPr>
          <w:rFonts w:ascii="宋体" w:hAnsi="宋体" w:eastAsia="宋体"/>
          <w:sz w:val="24"/>
        </w:rPr>
        <w:t>欧阳杉，佴澎，罗宇清，陈方淑著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绿色经济背景下的碳金融研究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欧阳杉，佴澎，罗宇清，陈方淑著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本书出售、求购地址：https://www.jiaokey.com/book/detail/14438466.html</w:t>
      </w:r>
    </w:p>
    <w:p>
      <w:r>
        <w:t>更多相关图书推荐：https://www.jiaokey.com</w:t>
      </w:r>
    </w:p>
    <w:p>
      <w:r>
        <w:t>欧阳杉，佴澎，罗宇清，陈方淑著 其他作品：https://www.jiaokey.com/tag/欧阳杉，佴澎，罗宇清，陈方淑著.html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关键词搜索：https://www.jiaokey.com/tag/绿色经济背景下的碳金融研究.html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