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书名：配送仿真模拟实验教程</w:t>
      </w:r>
    </w:p>
    <w:p>
      <w:r>
        <w:t>作者：周永军主编</w:t>
      </w:r>
    </w:p>
    <w:p>
      <w:r>
        <w:t>出版社：中国财富出版社,2018.01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配送仿真模拟实验教程 评论地址：https://www.jiaokey.com/book/detail/14438453.html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