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书名：新理财环境下企业财务管理研究</w:t>
      </w:r>
    </w:p>
    <w:p>
      <w:r>
        <w:t>作者：蒋宁著</w:t>
      </w:r>
    </w:p>
    <w:p>
      <w:r>
        <w:t>出版社：北京：中国商务出版社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新理财环境下企业财务管理研究 评论地址：https://www.jiaokey.com/book/detail/14438426.html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