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书名：创意绽放  第八届全国大学生广告艺术大赛广西分赛区作品集</w:t>
      </w:r>
    </w:p>
    <w:p>
      <w:r>
        <w:t>作者：汤晓山，罗幸主编</w:t>
      </w:r>
    </w:p>
    <w:p>
      <w:r>
        <w:t>出版社：桂林:广西师范大学出版社,2017.11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创意绽放  第八届全国大学生广告艺术大赛广西分赛区作品集 评论地址：https://www.jiaokey.com/book/detail/14438410.html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