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书名：图标设计  全球创意图标设计及跨媒介应用</w:t>
      </w:r>
    </w:p>
    <w:p>
      <w:r>
        <w:t>作者：王绍强著；王绍强编</w:t>
      </w:r>
    </w:p>
    <w:p>
      <w:r>
        <w:t>出版社：北京:北京美术摄影出版社,2017.10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图标设计  全球创意图标设计及跨媒介应用 评论地址：https://www.jiaokey.com/book/detail/14438390.html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