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书名：音乐基底要素表现形态的审美心理  以钢琴作品为主例</w:t>
      </w:r>
    </w:p>
    <w:p>
      <w:r>
        <w:t>作者：陈思著</w:t>
      </w:r>
    </w:p>
    <w:p>
      <w:r>
        <w:t>出版社：北京:光明日报出版社,2018.04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音乐基底要素表现形态的审美心理  以钢琴作品为主例 评论地址：https://www.jiaokey.com/book/detail/14438389.html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