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资产估值原理=ASSET  VALUATION  THEORY</w:t>
      </w:r>
    </w:p>
    <w:p>
      <w:r>
        <w:rPr>
          <w:rFonts w:ascii="宋体" w:hAnsi="宋体" w:eastAsia="宋体"/>
          <w:sz w:val="24"/>
        </w:rPr>
        <w:t>（美）Frank Hugh Koger III著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资产估值原理=ASSET  VALUATION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Hugh Koger III著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本书出售、求购地址：https://www.jiaokey.com/book/detail/14438382.html</w:t>
      </w:r>
    </w:p>
    <w:p>
      <w:r>
        <w:t>更多相关图书推荐：https://www.jiaokey.com</w:t>
      </w:r>
    </w:p>
    <w:p>
      <w:r>
        <w:t>（美）Frank Hugh Koger III著 其他作品：https://www.jiaokey.com/tag/（美）Frank Hugh Koger III著.html</w:t>
      </w:r>
    </w:p>
    <w:p>
      <w:r>
        <w:t>关键词搜索：https://www.jiaokey.com/tag/资产估值原理=ASSET  VALUATION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