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大咖小作  49位顶级艺术家的手作小物件  精装典藏版</w:t>
      </w:r>
    </w:p>
    <w:p>
      <w:r>
        <w:rPr>
          <w:rFonts w:ascii="宋体" w:hAnsi="宋体" w:eastAsia="宋体"/>
          <w:sz w:val="24"/>
        </w:rPr>
        <w:t>（德）托马斯·巴特拉著；邵信芳译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大咖小作  49位顶级艺术家的手作小物件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（德）托马斯·巴特拉著；邵信芳译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本书出售、求购地址：https://www.jiaokey.com/book/detail/14438370.html</w:t>
      </w:r>
    </w:p>
    <w:p>
      <w:r>
        <w:t>更多相关图书推荐：https://www.jiaokey.com</w:t>
      </w:r>
    </w:p>
    <w:p>
      <w:r>
        <w:t>（德）托马斯·巴特拉著；邵信芳译 其他作品：https://www.jiaokey.com/tag/（德）托马斯·巴特拉著；邵信芳译.html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关键词搜索：https://www.jiaokey.com/tag/大咖小作  49位顶级艺术家的手作小物件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