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书名：海洋的边缘</w:t>
      </w:r>
    </w:p>
    <w:p>
      <w:r>
        <w:t>作者：（美）蕾切尔·卡逊著；冯超译</w:t>
      </w:r>
    </w:p>
    <w:p>
      <w:r>
        <w:t>出版社：北京:北京理工大学出版社,2018.04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海洋的边缘 评论地址：https://www.jiaokey.com/book/detail/14438325.html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