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书名：海洋三部曲  环绕我们的海洋  精装插图版</w:t>
      </w:r>
    </w:p>
    <w:p>
      <w:r>
        <w:t>作者：（美）蕾切尔·卡逊著；宋龙艺译</w:t>
      </w:r>
    </w:p>
    <w:p>
      <w:r>
        <w:t>出版社：北京:北京理工大学出版社,2018.04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海洋三部曲  环绕我们的海洋  精装插图版 评论地址：https://www.jiaokey.com/book/detail/14438324.html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