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放牧人生  湖区故事</w:t>
      </w:r>
    </w:p>
    <w:p>
      <w:r>
        <w:rPr>
          <w:rFonts w:ascii="宋体" w:hAnsi="宋体" w:eastAsia="宋体"/>
          <w:sz w:val="24"/>
        </w:rPr>
        <w:t>（英）詹姆斯·里班克斯著；尹楠译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放牧人生  湖区故事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（英）詹姆斯·里班克斯著；尹楠译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本书出售、求购地址：https://www.jiaokey.com/book/detail/14438315.html</w:t>
      </w:r>
    </w:p>
    <w:p>
      <w:r>
        <w:t>更多相关图书推荐：https://www.jiaokey.com</w:t>
      </w:r>
    </w:p>
    <w:p>
      <w:r>
        <w:t>（英）詹姆斯·里班克斯著；尹楠译 其他作品：https://www.jiaokey.com/tag/（英）詹姆斯·里班克斯著；尹楠译.html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关键词搜索：https://www.jiaokey.com/tag/放牧人生  湖区故事.html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