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泉州师范学院中国语言文学学科建设系列教材  欧美古典文学教程新编</w:t>
      </w:r>
    </w:p>
    <w:p>
      <w:r>
        <w:rPr>
          <w:rFonts w:ascii="宋体" w:hAnsi="宋体" w:eastAsia="宋体"/>
          <w:sz w:val="24"/>
        </w:rPr>
        <w:t>吴春兰著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泉州师范学院中国语言文学学科建设系列教材  欧美古典文学教程新编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文学史-美洲-教材-欧洲文学-文学史-教材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本书出售、求购地址：https://www.jiaokey.com/book/detail/14438309.html</w:t>
      </w:r>
    </w:p>
    <w:p>
      <w:r>
        <w:t>更多相关图书推荐：https://www.jiaokey.com</w:t>
      </w:r>
    </w:p>
    <w:p>
      <w:r>
        <w:t>吴春兰著 其他作品：https://www.jiaokey.com/tag/吴春兰著.html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关键词搜索：https://www.jiaokey.com/tag/文学史-美洲-教材-欧洲文学-文学史-教材.html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