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高职院校成果导向教改系列  税收基础</w:t>
      </w:r>
    </w:p>
    <w:p>
      <w:r>
        <w:rPr>
          <w:rFonts w:ascii="宋体" w:hAnsi="宋体" w:eastAsia="宋体"/>
          <w:sz w:val="24"/>
        </w:rPr>
        <w:t>张振和，付琳主编；魏艳华副主编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高职院校成果导向教改系列  税收基础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张振和，付琳主编；魏艳华副主编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本书出售、求购地址：https://www.jiaokey.com/book/detail/14438279.html</w:t>
      </w:r>
    </w:p>
    <w:p>
      <w:r>
        <w:t>更多相关图书推荐：https://www.jiaokey.com</w:t>
      </w:r>
    </w:p>
    <w:p>
      <w:r>
        <w:t>张振和，付琳主编；魏艳华副主编 其他作品：https://www.jiaokey.com/tag/张振和，付琳主编；魏艳华副主编.html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关键词搜索：https://www.jiaokey.com/tag/普通高等教育“十三五”规划教材  高职院校成果导向教改系列  税收基础.html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