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移动电子商务经济学</w:t>
      </w:r>
    </w:p>
    <w:p>
      <w:r>
        <w:rPr>
          <w:rFonts w:ascii="宋体" w:hAnsi="宋体" w:eastAsia="宋体"/>
          <w:sz w:val="24"/>
        </w:rPr>
        <w:t>唐红涛，欧阳文和，朱晴晴，郭凯歌著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移动电子商务经济学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唐红涛，欧阳文和，朱晴晴，郭凯歌著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本书出售、求购地址：https://www.jiaokey.com/book/detail/14438274.html</w:t>
      </w:r>
    </w:p>
    <w:p>
      <w:r>
        <w:t>更多相关图书推荐：https://www.jiaokey.com</w:t>
      </w:r>
    </w:p>
    <w:p>
      <w:r>
        <w:t>唐红涛，欧阳文和，朱晴晴，郭凯歌著 其他作品：https://www.jiaokey.com/tag/唐红涛，欧阳文和，朱晴晴，郭凯歌著.html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关键词搜索：https://www.jiaokey.com/tag/移动电子商务经济学.html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