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高等院校电子商务职业细分化创新型规划教材  移动电商基础与实务</w:t>
      </w:r>
    </w:p>
    <w:p>
      <w:r>
        <w:rPr>
          <w:rFonts w:ascii="宋体" w:hAnsi="宋体" w:eastAsia="宋体"/>
          <w:sz w:val="24"/>
        </w:rPr>
        <w:t>许应楠著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高等院校电子商务职业细分化创新型规划教材  移动电商基础与实务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本书出售、求购地址：https://www.jiaokey.com/book/detail/14438272.html</w:t>
      </w:r>
    </w:p>
    <w:p>
      <w:r>
        <w:t>更多相关图书推荐：https://www.jiaokey.com</w:t>
      </w:r>
    </w:p>
    <w:p>
      <w:r>
        <w:t>许应楠著 其他作品：https://www.jiaokey.com/tag/许应楠著.html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关键词搜索：https://www.jiaokey.com/tag/高等院校电子商务职业细分化创新型规划教材  移动电商基础与实务.html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