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跨境电商实操攻略  运营策略+技巧工具+实战案例</w:t>
      </w:r>
    </w:p>
    <w:p>
      <w:r>
        <w:rPr>
          <w:rFonts w:ascii="宋体" w:hAnsi="宋体" w:eastAsia="宋体"/>
          <w:sz w:val="24"/>
        </w:rPr>
        <w:t>刘东明主编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跨境电商实操攻略  运营策略+技巧工具+实战案例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本书出售、求购地址：https://www.jiaokey.com/book/detail/14438270.html</w:t>
      </w:r>
    </w:p>
    <w:p>
      <w:r>
        <w:t>更多相关图书推荐：https://www.jiaokey.com</w:t>
      </w:r>
    </w:p>
    <w:p>
      <w:r>
        <w:t>刘东明主编 其他作品：https://www.jiaokey.com/tag/刘东明主编.html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关键词搜索：https://www.jiaokey.com/tag/跨境电商实操攻略  运营策略+技巧工具+实战案例.html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