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书名：发现灰犀牛  信贷审查的逻辑</w:t>
      </w:r>
    </w:p>
    <w:p>
      <w:r>
        <w:t>作者：董汉勇，华文龙著</w:t>
      </w:r>
    </w:p>
    <w:p>
      <w:r>
        <w:t>出版社：北京:现代出版社,2017.12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发现灰犀牛  信贷审查的逻辑 评论地址：https://www.jiaokey.com/book/detail/14438266.html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