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你的信用价值百万  玩转实体和虚拟信用卡</w:t>
      </w:r>
    </w:p>
    <w:p>
      <w:r>
        <w:rPr>
          <w:rFonts w:ascii="宋体" w:hAnsi="宋体" w:eastAsia="宋体"/>
          <w:sz w:val="24"/>
        </w:rPr>
        <w:t>余俊杰编著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你的信用价值百万  玩转实体和虚拟信用卡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本书出售、求购地址：https://www.jiaokey.com/book/detail/14438265.html</w:t>
      </w:r>
    </w:p>
    <w:p>
      <w:r>
        <w:t>更多相关图书推荐：https://www.jiaokey.com</w:t>
      </w:r>
    </w:p>
    <w:p>
      <w:r>
        <w:t>余俊杰编著 其他作品：https://www.jiaokey.com/tag/余俊杰编著.html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关键词搜索：https://www.jiaokey.com/tag/你的信用价值百万  玩转实体和虚拟信用卡.html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