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书名：影子银行体系  构建金融市场的透明度</w:t>
      </w:r>
    </w:p>
    <w:p>
      <w:r>
        <w:t>作者：瓦列里奥·莱玛（Valerio Lemma）著</w:t>
      </w:r>
    </w:p>
    <w:p>
      <w:r>
        <w:t>出版社：北京:中国金融出版社,2018.03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影子银行体系  构建金融市场的透明度 评论地址：https://www.jiaokey.com/book/detail/14438263.html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