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张家界世界自然遗产地旅游服务质量测评与优化研究</w:t>
      </w:r>
    </w:p>
    <w:p>
      <w:r>
        <w:rPr>
          <w:rFonts w:ascii="宋体" w:hAnsi="宋体" w:eastAsia="宋体"/>
          <w:sz w:val="24"/>
        </w:rPr>
        <w:t>夏汉军著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张家界世界自然遗产地旅游服务质量测评与优化研究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夏汉军著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本书出售、求购地址：https://www.jiaokey.com/book/detail/14438243.html</w:t>
      </w:r>
    </w:p>
    <w:p>
      <w:r>
        <w:t>更多相关图书推荐：https://www.jiaokey.com</w:t>
      </w:r>
    </w:p>
    <w:p>
      <w:r>
        <w:t>夏汉军著 其他作品：https://www.jiaokey.com/tag/夏汉军著.html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关键词搜索：https://www.jiaokey.com/tag/张家界世界自然遗产地旅游服务质量测评与优化研究.html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