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现代体育传播  2017  第2辑</w:t>
      </w:r>
    </w:p>
    <w:p>
      <w:r>
        <w:rPr>
          <w:rFonts w:ascii="宋体" w:hAnsi="宋体" w:eastAsia="宋体"/>
          <w:sz w:val="24"/>
        </w:rPr>
        <w:t>魏伟主编；宗争执行主编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现代体育传播  2017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魏伟主编；宗争执行主编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本书出售、求购地址：https://www.jiaokey.com/book/detail/14438240.html</w:t>
      </w:r>
    </w:p>
    <w:p>
      <w:r>
        <w:t>更多相关图书推荐：https://www.jiaokey.com</w:t>
      </w:r>
    </w:p>
    <w:p>
      <w:r>
        <w:t>魏伟主编；宗争执行主编 其他作品：https://www.jiaokey.com/tag/魏伟主编；宗争执行主编.html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关键词搜索：https://www.jiaokey.com/tag/现代体育传播  2017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