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书名：体育教育对非智力因素的培养价值及实现路径</w:t>
      </w:r>
    </w:p>
    <w:p>
      <w:r>
        <w:t>作者：安杰著</w:t>
      </w:r>
    </w:p>
    <w:p>
      <w:r>
        <w:t>出版社：长春:东北师范大学出版社,2018.04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体育教育对非智力因素的培养价值及实现路径 评论地址：https://www.jiaokey.com/book/detail/14438237.html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