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新闻记者岗位准入与退出制度研究</w:t>
      </w:r>
    </w:p>
    <w:p>
      <w:r>
        <w:rPr>
          <w:rFonts w:ascii="宋体" w:hAnsi="宋体" w:eastAsia="宋体"/>
          <w:sz w:val="24"/>
        </w:rPr>
        <w:t>严功军著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新闻记者岗位准入与退出制度研究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本书出售、求购地址：https://www.jiaokey.com/book/detail/14438229.html</w:t>
      </w:r>
    </w:p>
    <w:p>
      <w:r>
        <w:t>更多相关图书推荐：https://www.jiaokey.com</w:t>
      </w:r>
    </w:p>
    <w:p>
      <w:r>
        <w:t>严功军著 其他作品：https://www.jiaokey.com/tag/严功军著.html</w:t>
      </w:r>
    </w:p>
    <w:p>
      <w:r>
        <w:t>关键词搜索：https://www.jiaokey.com/tag/新闻记者岗位准入与退出制度研究.html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