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书名：直销特种兵训练教程  1  九十天打造合格直销员</w:t>
      </w:r>
    </w:p>
    <w:p>
      <w:r>
        <w:t>作者：孙启航著</w:t>
      </w:r>
    </w:p>
    <w:p>
      <w:r>
        <w:t>出版社：北京:中国致公出版社,2018.03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直销特种兵训练教程  1  九十天打造合格直销员 评论地址：https://www.jiaokey.com/book/detail/14438227.html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