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负面事件对餐饮服务品牌关系影响研究</w:t>
      </w:r>
    </w:p>
    <w:p>
      <w:r>
        <w:rPr>
          <w:rFonts w:ascii="宋体" w:hAnsi="宋体" w:eastAsia="宋体"/>
          <w:sz w:val="24"/>
        </w:rPr>
        <w:t>胥兴安著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负面事件对餐饮服务品牌关系影响研究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本书出售、求购地址：https://www.jiaokey.com/book/detail/14438202.html</w:t>
      </w:r>
    </w:p>
    <w:p>
      <w:r>
        <w:t>更多相关图书推荐：https://www.jiaokey.com</w:t>
      </w:r>
    </w:p>
    <w:p>
      <w:r>
        <w:t>胥兴安著 其他作品：https://www.jiaokey.com/tag/胥兴安著.html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关键词搜索：https://www.jiaokey.com/tag/负面事件对餐饮服务品牌关系影响研究.html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