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书名：高速列车与我国区域旅游经济  一个经验研究</w:t>
      </w:r>
    </w:p>
    <w:p>
      <w:r>
        <w:t>作者：周波，李宁乔著</w:t>
      </w:r>
    </w:p>
    <w:p>
      <w:r>
        <w:t>出版社：厦门：厦门大学出版社</w:t>
      </w:r>
    </w:p>
    <w:p>
      <w:r>
        <w:t>出版日期：2018.03</w:t>
      </w:r>
    </w:p>
    <w:p>
      <w:r>
        <w:t>总页数：220</w:t>
      </w:r>
    </w:p>
    <w:p>
      <w:r>
        <w:t>更多请访问教客网: www.jiaokey.com</w:t>
      </w:r>
    </w:p>
    <w:p>
      <w:r>
        <w:t>高速列车与我国区域旅游经济  一个经验研究 评论地址：https://www.jiaokey.com/book/detail/14438188.html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