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视唱作品中民族音乐素材应用探究</w:t>
      </w:r>
    </w:p>
    <w:p>
      <w:r>
        <w:rPr>
          <w:rFonts w:ascii="宋体" w:hAnsi="宋体" w:eastAsia="宋体"/>
          <w:sz w:val="24"/>
        </w:rPr>
        <w:t>龙晓匀著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视唱作品中民族音乐素材应用探究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本书出售、求购地址：https://www.jiaokey.com/book/detail/14438178.html</w:t>
      </w:r>
    </w:p>
    <w:p>
      <w:r>
        <w:t>更多相关图书推荐：https://www.jiaokey.com</w:t>
      </w:r>
    </w:p>
    <w:p>
      <w:r>
        <w:t>龙晓匀著 其他作品：https://www.jiaokey.com/tag/龙晓匀著.html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关键词搜索：https://www.jiaokey.com/tag/视唱作品中民族音乐素材应用探究.html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