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搜索引擎营销推广  SEO优化+SEM竞价</w:t>
      </w:r>
    </w:p>
    <w:p>
      <w:r>
        <w:rPr>
          <w:rFonts w:ascii="宋体" w:hAnsi="宋体" w:eastAsia="宋体"/>
          <w:sz w:val="24"/>
        </w:rPr>
        <w:t>黑马程序员编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搜索引擎营销推广  SEO优化+SEM竞价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本书出售、求购地址：https://www.jiaokey.com/book/detail/14438173.html</w:t>
      </w:r>
    </w:p>
    <w:p>
      <w:r>
        <w:t>更多相关图书推荐：https://www.jiaokey.com</w:t>
      </w:r>
    </w:p>
    <w:p>
      <w:r>
        <w:t>黑马程序员编 其他作品：https://www.jiaokey.com/tag/黑马程序员编.html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关键词搜索：https://www.jiaokey.com/tag/搜索引擎营销推广  SEO优化+SEM竞价.html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