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成为素描高手  经典人物素描进阶教程</w:t>
      </w:r>
    </w:p>
    <w:p>
      <w:r>
        <w:rPr>
          <w:rFonts w:ascii="宋体" w:hAnsi="宋体" w:eastAsia="宋体"/>
          <w:sz w:val="24"/>
        </w:rPr>
        <w:t>（美）乔恩·德马丁著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成为素描高手  经典人物素描进阶教程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本书出售、求购地址：https://www.jiaokey.com/book/detail/14438170.html</w:t>
      </w:r>
    </w:p>
    <w:p>
      <w:r>
        <w:t>更多相关图书推荐：https://www.jiaokey.com</w:t>
      </w:r>
    </w:p>
    <w:p>
      <w:r>
        <w:t>（美）乔恩·德马丁著 其他作品：https://www.jiaokey.com/tag/（美）乔恩·德马丁著.html</w:t>
      </w:r>
    </w:p>
    <w:p>
      <w:r>
        <w:t>关键词搜索：https://www.jiaokey.com/tag/成为素描高手  经典人物素描进阶教程.html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