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网络科学新闻的多模态语篇研究  共时和历时视角</w:t>
      </w:r>
    </w:p>
    <w:p>
      <w:r>
        <w:rPr>
          <w:rFonts w:ascii="宋体" w:hAnsi="宋体" w:eastAsia="宋体"/>
          <w:sz w:val="24"/>
        </w:rPr>
        <w:t>张艺琼著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网络科学新闻的多模态语篇研究  共时和历时视角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张艺琼著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本书出售、求购地址：https://www.jiaokey.com/book/detail/14438167.html</w:t>
      </w:r>
    </w:p>
    <w:p>
      <w:r>
        <w:t>更多相关图书推荐：https://www.jiaokey.com</w:t>
      </w:r>
    </w:p>
    <w:p>
      <w:r>
        <w:t>张艺琼著 其他作品：https://www.jiaokey.com/tag/张艺琼著.html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关键词搜索：https://www.jiaokey.com/tag/网络科学新闻的多模态语篇研究  共时和历时视角.html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