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数字媒介与创新  传播管理与设计策略</w:t>
      </w:r>
    </w:p>
    <w:p>
      <w:r>
        <w:rPr>
          <w:rFonts w:ascii="宋体" w:hAnsi="宋体" w:eastAsia="宋体"/>
          <w:sz w:val="24"/>
        </w:rPr>
        <w:t>（美）理查德·A.格申（Richard A.Gershon）著；谢毅译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数字媒介与创新  传播管理与设计策略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（美）理查德·A.格申（Richard A.Gershon）著；谢毅译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本书出售、求购地址：https://www.jiaokey.com/book/detail/14438159.html</w:t>
      </w:r>
    </w:p>
    <w:p>
      <w:r>
        <w:t>更多相关图书推荐：https://www.jiaokey.com</w:t>
      </w:r>
    </w:p>
    <w:p>
      <w:r>
        <w:t>（美）理查德·A.格申（Richard A.Gershon）著；谢毅译 其他作品：https://www.jiaokey.com/tag/（美）理查德·A.格申（Richard A.Gershon）著；谢毅译.html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关键词搜索：https://www.jiaokey.com/tag/数字媒介与创新  传播管理与设计策略.html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