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挺身而出  抢先成功的31种方法</w:t>
      </w:r>
    </w:p>
    <w:p>
      <w:r>
        <w:rPr>
          <w:rFonts w:ascii="宋体" w:hAnsi="宋体" w:eastAsia="宋体"/>
          <w:sz w:val="24"/>
        </w:rPr>
        <w:t>（美）约翰·伊佐博士著；丁亚琼译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挺身而出  抢先成功的31种方法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（美）约翰·伊佐博士著；丁亚琼译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本书出售、求购地址：https://www.jiaokey.com/book/detail/14438125.html</w:t>
      </w:r>
    </w:p>
    <w:p>
      <w:r>
        <w:t>更多相关图书推荐：https://www.jiaokey.com</w:t>
      </w:r>
    </w:p>
    <w:p>
      <w:r>
        <w:t>（美）约翰·伊佐博士著；丁亚琼译 其他作品：https://www.jiaokey.com/tag/（美）约翰·伊佐博士著；丁亚琼译.html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关键词搜索：https://www.jiaokey.com/tag/挺身而出  抢先成功的31种方法.html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