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商务精英高频商务词汇金句一本通</w:t>
      </w:r>
    </w:p>
    <w:p>
      <w:r>
        <w:rPr>
          <w:rFonts w:ascii="宋体" w:hAnsi="宋体" w:eastAsia="宋体"/>
          <w:sz w:val="24"/>
        </w:rPr>
        <w:t>创想外语研发团队编著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商务精英高频商务词汇金句一本通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本书出售、求购地址：https://www.jiaokey.com/book/detail/14438122.html</w:t>
      </w:r>
    </w:p>
    <w:p>
      <w:r>
        <w:t>更多相关图书推荐：https://www.jiaokey.com</w:t>
      </w:r>
    </w:p>
    <w:p>
      <w:r>
        <w:t>创想外语研发团队编著 其他作品：https://www.jiaokey.com/tag/创想外语研发团队编著.html</w:t>
      </w:r>
    </w:p>
    <w:p>
      <w:r>
        <w:t>关键词搜索：https://www.jiaokey.com/tag/商务精英高频商务词汇金句一本通.html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