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汉字中的戏曲之美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汉字中的戏曲之美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本书出售、求购地址：https://www.jiaokey.com/book/detail/14438112.html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关键词搜索：https://www.jiaokey.com/tag/汉字中的戏曲之美.html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