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“南海Ⅰ号”沉船发掘现场保护研究  2014-2016</w:t>
      </w:r>
    </w:p>
    <w:p>
      <w:r>
        <w:rPr>
          <w:rFonts w:ascii="宋体" w:hAnsi="宋体" w:eastAsia="宋体"/>
          <w:sz w:val="24"/>
        </w:rPr>
        <w:t>李乃胜，陈岳，沈大娲编著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“南海Ⅰ号”沉船发掘现场保护研究  2014-2016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李乃胜，陈岳，沈大娲编著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本书出售、求购地址：https://www.jiaokey.com/book/detail/14438066.html</w:t>
      </w:r>
    </w:p>
    <w:p>
      <w:r>
        <w:t>更多相关图书推荐：https://www.jiaokey.com</w:t>
      </w:r>
    </w:p>
    <w:p>
      <w:r>
        <w:t>李乃胜，陈岳，沈大娲编著 其他作品：https://www.jiaokey.com/tag/李乃胜，陈岳，沈大娲编著.html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关键词搜索：https://www.jiaokey.com/tag/“南海Ⅰ号”沉船发掘现场保护研究  2014-2016.html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