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书名：色铅笔温情手绘  呆萌动物绘  入门基础教程26例</w:t>
      </w:r>
    </w:p>
    <w:p>
      <w:r>
        <w:t>作者：二月艺术主编；王傲龙编著</w:t>
      </w:r>
    </w:p>
    <w:p>
      <w:r>
        <w:t>出版社：天津：天津人民美术出版社</w:t>
      </w:r>
    </w:p>
    <w:p>
      <w:r>
        <w:t>出版日期：2017.06</w:t>
      </w:r>
    </w:p>
    <w:p>
      <w:r>
        <w:t>总页数：168</w:t>
      </w:r>
    </w:p>
    <w:p>
      <w:r>
        <w:t>更多请访问教客网: www.jiaokey.com</w:t>
      </w:r>
    </w:p>
    <w:p>
      <w:r>
        <w:t>色铅笔温情手绘  呆萌动物绘  入门基础教程26例 评论地址：https://www.jiaokey.com/book/detail/14438048.html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