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2017年  第4期  总第58辑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2017年  第4期  总第58辑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本书出售、求购地址：https://www.jiaokey.com/book/detail/14438029.html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关键词搜索：https://www.jiaokey.com/tag/制度经济学研究  2017年  第4期  总第58辑.html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