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2019考研英语词汇  5合1老蒋详解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2019考研英语词汇  5合1老蒋详解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本书出售、求购地址：https://www.jiaokey.com/book/detail/14438000.html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关键词搜索：https://www.jiaokey.com/tag/2019考研英语词汇  5合1老蒋详解.html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