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2019考研英语大纲词汇学习手册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2019考研英语大纲词汇学习手册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本书出售、求购地址：https://www.jiaokey.com/book/detail/14437999.html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关键词搜索：https://www.jiaokey.com/tag/2019考研英语大纲词汇学习手册.html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