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结构化创新  设计思维创造商业价值</w:t>
      </w:r>
    </w:p>
    <w:p>
      <w:r>
        <w:rPr>
          <w:rFonts w:ascii="宋体" w:hAnsi="宋体" w:eastAsia="宋体"/>
          <w:sz w:val="24"/>
        </w:rPr>
        <w:t>（德）英格丽·葛斯特巴赫著；杨潇逸，姚苏阳，艾欣译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结构化创新  设计思维创造商业价值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（德）英格丽·葛斯特巴赫著；杨潇逸，姚苏阳，艾欣译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本书出售、求购地址：https://www.jiaokey.com/book/detail/14437991.html</w:t>
      </w:r>
    </w:p>
    <w:p>
      <w:r>
        <w:t>更多相关图书推荐：https://www.jiaokey.com</w:t>
      </w:r>
    </w:p>
    <w:p>
      <w:r>
        <w:t>（德）英格丽·葛斯特巴赫著；杨潇逸，姚苏阳，艾欣译 其他作品：https://www.jiaokey.com/tag/（德）英格丽·葛斯特巴赫著；杨潇逸，姚苏阳，艾欣译.html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关键词搜索：https://www.jiaokey.com/tag/结构化创新  设计思维创造商业价值.html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