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书名：就想开家小小的民宿</w:t>
      </w:r>
    </w:p>
    <w:p>
      <w:r>
        <w:t>作者：风和文创编著</w:t>
      </w:r>
    </w:p>
    <w:p>
      <w:r>
        <w:t>出版社：广州:广东经济出版社,2018.02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就想开家小小的民宿 评论地址：https://www.jiaokey.com/book/detail/14437984.html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