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书名：领导效能训练  领导者最应掌握的沟通能力及人际技巧</w:t>
      </w:r>
    </w:p>
    <w:p>
      <w:r>
        <w:t>作者：（美）托马斯·戈登著；李洁译</w:t>
      </w:r>
    </w:p>
    <w:p>
      <w:r>
        <w:t>出版社：北京:北京理工大学出版社,2018.03</w:t>
      </w:r>
    </w:p>
    <w:p>
      <w:r>
        <w:t>出版日期：</w:t>
      </w:r>
    </w:p>
    <w:p>
      <w:r>
        <w:t>总页数：331</w:t>
      </w:r>
    </w:p>
    <w:p>
      <w:r>
        <w:t>更多请访问教客网: www.jiaokey.com</w:t>
      </w:r>
    </w:p>
    <w:p>
      <w:r>
        <w:t>领导效能训练  领导者最应掌握的沟通能力及人际技巧 评论地址：https://www.jiaokey.com/book/detail/14437951.html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