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自我催眠  抑郁者自助操作手册</w:t>
      </w:r>
    </w:p>
    <w:p>
      <w:r>
        <w:rPr>
          <w:rFonts w:ascii="宋体" w:hAnsi="宋体" w:eastAsia="宋体"/>
          <w:sz w:val="24"/>
        </w:rPr>
        <w:t>邰启扬等著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自我催眠  抑郁者自助操作手册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邰启扬等著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本书出售、求购地址：https://www.jiaokey.com/book/detail/14437950.html</w:t>
      </w:r>
    </w:p>
    <w:p>
      <w:r>
        <w:t>更多相关图书推荐：https://www.jiaokey.com</w:t>
      </w:r>
    </w:p>
    <w:p>
      <w:r>
        <w:t>邰启扬等著 其他作品：https://www.jiaokey.com/tag/邰启扬等著.html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关键词搜索：https://www.jiaokey.com/tag/自我催眠  抑郁者自助操作手册.html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