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书名：社会理论与城市问题</w:t>
      </w:r>
    </w:p>
    <w:p>
      <w:r>
        <w:t>作者：（英）彼得·桑德斯著；郭秋来译</w:t>
      </w:r>
    </w:p>
    <w:p>
      <w:r>
        <w:t>出版社：江苏凤凰教育出版社,2018.05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社会理论与城市问题 评论地址：https://www.jiaokey.com/book/detail/14437943.html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